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2602/202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Ханты-Мансийского автономного округа-Югры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Распопова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Распопов О.П.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дома 23/5 по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Распопов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извещен надлежащим образом, представил ходатайство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рассматривает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Распопов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Распопов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 протоколом об административном правонарушении; рапортами сотрудников полиции, в которых изложены обстоятельства совершения административного правонарушения; актом медицинского освидетельствования на состояние опьянения; объяснениями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собранными при составлении протокола об административном правонарушении, относительно достоверности изложенного в них у суда сомнений не имеется, какой-либо его заинтересованности в исходе дела не усматривается.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Распопов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Распопов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1 000 (одной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янва</w:t>
      </w:r>
      <w:r>
        <w:rPr>
          <w:rFonts w:ascii="Times New Roman" w:eastAsia="Times New Roman" w:hAnsi="Times New Roman" w:cs="Times New Roman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sz w:val="22"/>
          <w:szCs w:val="22"/>
        </w:rPr>
        <w:t>__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124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2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2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2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2rplc-3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3rplc-3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4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5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0412365400575001242520158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ExternalSystemDefinedgrp-28rplc-10">
    <w:name w:val="cat-ExternalSystemDefined grp-28 rplc-10"/>
    <w:basedOn w:val="DefaultParagraphFont"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5rplc-36">
    <w:name w:val="cat-Address grp-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